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339F0" w14:textId="371E8962" w:rsidR="00176B67" w:rsidRPr="003273ED" w:rsidRDefault="008200C7">
      <w:pPr>
        <w:pStyle w:val="Heading1"/>
        <w:rPr>
          <w:rFonts w:ascii="Times New Roman" w:hAnsi="Times New Roman" w:cs="Times New Roman"/>
          <w:b w:val="0"/>
          <w:bCs w:val="0"/>
        </w:rPr>
      </w:pPr>
      <w:r w:rsidRPr="003273ED">
        <w:rPr>
          <w:rFonts w:ascii="Times New Roman" w:hAnsi="Times New Roman" w:cs="Times New Roman"/>
          <w:b w:val="0"/>
          <w:bCs w:val="0"/>
        </w:rPr>
        <w:t>SURAT PERNYATAAN MENEMPUH MATA KULIAH</w:t>
      </w:r>
      <w:r w:rsidR="00251EDD" w:rsidRPr="003273ED">
        <w:rPr>
          <w:rFonts w:ascii="Times New Roman" w:hAnsi="Times New Roman" w:cs="Times New Roman"/>
          <w:b w:val="0"/>
          <w:bCs w:val="0"/>
        </w:rPr>
        <w:t xml:space="preserve"> </w:t>
      </w:r>
      <w:r w:rsidRPr="003273ED">
        <w:rPr>
          <w:rFonts w:ascii="Times New Roman" w:hAnsi="Times New Roman" w:cs="Times New Roman"/>
          <w:b w:val="0"/>
          <w:bCs w:val="0"/>
        </w:rPr>
        <w:t>UNTUK</w:t>
      </w:r>
      <w:r w:rsidR="00251EDD" w:rsidRPr="003273ED">
        <w:rPr>
          <w:rFonts w:ascii="Times New Roman" w:hAnsi="Times New Roman" w:cs="Times New Roman"/>
          <w:b w:val="0"/>
          <w:bCs w:val="0"/>
        </w:rPr>
        <w:t xml:space="preserve"> </w:t>
      </w:r>
      <w:r w:rsidRPr="003273ED">
        <w:rPr>
          <w:rFonts w:ascii="Times New Roman" w:hAnsi="Times New Roman" w:cs="Times New Roman"/>
          <w:b w:val="0"/>
          <w:bCs w:val="0"/>
        </w:rPr>
        <w:t>PENDAFTARAN SKRIPSI</w:t>
      </w:r>
    </w:p>
    <w:p w14:paraId="00DC2E9F" w14:textId="2E073FEA" w:rsidR="00706405" w:rsidRPr="003273ED" w:rsidRDefault="008200C7" w:rsidP="008200C7">
      <w:r w:rsidRPr="003273ED">
        <w:rPr>
          <w:rFonts w:ascii="Times New Roman" w:hAnsi="Times New Roman" w:cs="Times New Roman"/>
        </w:rPr>
        <w:br/>
      </w:r>
      <w:r w:rsidRPr="003273ED">
        <w:rPr>
          <w:rFonts w:ascii="Times New Roman" w:hAnsi="Times New Roman" w:cs="Times New Roman"/>
          <w:sz w:val="24"/>
          <w:szCs w:val="24"/>
        </w:rPr>
        <w:t>Yang bertanda tangan di bawah ini:</w:t>
      </w:r>
      <w:r w:rsidRPr="003273ED">
        <w:rPr>
          <w:rFonts w:ascii="Times New Roman" w:hAnsi="Times New Roman" w:cs="Times New Roman"/>
          <w:sz w:val="24"/>
          <w:szCs w:val="24"/>
        </w:rPr>
        <w:br/>
        <w:t>Nama</w:t>
      </w:r>
      <w:r w:rsidR="00B96AA2" w:rsidRPr="003273ED">
        <w:rPr>
          <w:rFonts w:ascii="Times New Roman" w:hAnsi="Times New Roman" w:cs="Times New Roman"/>
          <w:sz w:val="24"/>
          <w:szCs w:val="24"/>
        </w:rPr>
        <w:tab/>
      </w:r>
      <w:r w:rsidR="00B96AA2" w:rsidRPr="003273ED">
        <w:rPr>
          <w:rFonts w:ascii="Times New Roman" w:hAnsi="Times New Roman" w:cs="Times New Roman"/>
          <w:sz w:val="24"/>
          <w:szCs w:val="24"/>
        </w:rPr>
        <w:tab/>
      </w:r>
      <w:r w:rsidRPr="003273ED">
        <w:rPr>
          <w:rFonts w:ascii="Times New Roman" w:hAnsi="Times New Roman" w:cs="Times New Roman"/>
          <w:sz w:val="24"/>
          <w:szCs w:val="24"/>
        </w:rPr>
        <w:t>:</w:t>
      </w:r>
      <w:r w:rsidR="00AA35A0">
        <w:rPr>
          <w:rFonts w:ascii="Times New Roman" w:hAnsi="Times New Roman" w:cs="Times New Roman"/>
          <w:sz w:val="24"/>
          <w:szCs w:val="24"/>
        </w:rPr>
        <w:t xml:space="preserve"> </w:t>
      </w:r>
      <w:r w:rsidR="00AA35A0" w:rsidRPr="00AA35A0">
        <w:rPr>
          <w:rFonts w:ascii="Times New Roman" w:hAnsi="Times New Roman" w:cs="Times New Roman"/>
          <w:sz w:val="24"/>
          <w:szCs w:val="24"/>
          <w:highlight w:val="red"/>
        </w:rPr>
        <w:t>………………..</w:t>
      </w:r>
      <w:r w:rsidRPr="003273ED">
        <w:rPr>
          <w:rFonts w:ascii="Times New Roman" w:hAnsi="Times New Roman" w:cs="Times New Roman"/>
          <w:sz w:val="24"/>
          <w:szCs w:val="24"/>
        </w:rPr>
        <w:br/>
        <w:t>NIM</w:t>
      </w:r>
      <w:r w:rsidR="00B96AA2" w:rsidRPr="003273ED">
        <w:rPr>
          <w:rFonts w:ascii="Times New Roman" w:hAnsi="Times New Roman" w:cs="Times New Roman"/>
          <w:sz w:val="24"/>
          <w:szCs w:val="24"/>
        </w:rPr>
        <w:tab/>
      </w:r>
      <w:r w:rsidR="00B96AA2" w:rsidRPr="003273ED">
        <w:rPr>
          <w:rFonts w:ascii="Times New Roman" w:hAnsi="Times New Roman" w:cs="Times New Roman"/>
          <w:sz w:val="24"/>
          <w:szCs w:val="24"/>
        </w:rPr>
        <w:tab/>
      </w:r>
      <w:r w:rsidRPr="003273ED">
        <w:rPr>
          <w:rFonts w:ascii="Times New Roman" w:hAnsi="Times New Roman" w:cs="Times New Roman"/>
          <w:sz w:val="24"/>
          <w:szCs w:val="24"/>
        </w:rPr>
        <w:t>:</w:t>
      </w:r>
      <w:r w:rsidR="00AA35A0">
        <w:rPr>
          <w:rFonts w:ascii="Times New Roman" w:hAnsi="Times New Roman" w:cs="Times New Roman"/>
          <w:sz w:val="24"/>
          <w:szCs w:val="24"/>
        </w:rPr>
        <w:t xml:space="preserve"> </w:t>
      </w:r>
      <w:r w:rsidR="00AA35A0" w:rsidRPr="00AA35A0">
        <w:rPr>
          <w:rFonts w:ascii="Times New Roman" w:hAnsi="Times New Roman" w:cs="Times New Roman"/>
          <w:sz w:val="24"/>
          <w:szCs w:val="24"/>
          <w:highlight w:val="red"/>
        </w:rPr>
        <w:t>………………..</w:t>
      </w:r>
      <w:r w:rsidRPr="003273ED">
        <w:rPr>
          <w:rFonts w:ascii="Times New Roman" w:hAnsi="Times New Roman" w:cs="Times New Roman"/>
          <w:sz w:val="24"/>
          <w:szCs w:val="24"/>
        </w:rPr>
        <w:br/>
        <w:t>Program Studi</w:t>
      </w:r>
      <w:r w:rsidR="00B96AA2" w:rsidRPr="003273ED">
        <w:rPr>
          <w:rFonts w:ascii="Times New Roman" w:hAnsi="Times New Roman" w:cs="Times New Roman"/>
          <w:sz w:val="24"/>
          <w:szCs w:val="24"/>
        </w:rPr>
        <w:tab/>
      </w:r>
      <w:r w:rsidRPr="003273ED">
        <w:rPr>
          <w:rFonts w:ascii="Times New Roman" w:hAnsi="Times New Roman" w:cs="Times New Roman"/>
          <w:sz w:val="24"/>
          <w:szCs w:val="24"/>
        </w:rPr>
        <w:t xml:space="preserve">: </w:t>
      </w:r>
      <w:r w:rsidR="00AA35A0" w:rsidRPr="00AA35A0">
        <w:rPr>
          <w:rFonts w:ascii="Times New Roman" w:hAnsi="Times New Roman" w:cs="Times New Roman"/>
          <w:sz w:val="24"/>
          <w:szCs w:val="24"/>
          <w:highlight w:val="red"/>
        </w:rPr>
        <w:t>………………..</w:t>
      </w:r>
      <w:r w:rsidRPr="003273ED">
        <w:rPr>
          <w:rFonts w:ascii="Times New Roman" w:hAnsi="Times New Roman" w:cs="Times New Roman"/>
          <w:sz w:val="24"/>
          <w:szCs w:val="24"/>
        </w:rPr>
        <w:br/>
        <w:t>Fakultas</w:t>
      </w:r>
      <w:r w:rsidR="00B96AA2" w:rsidRPr="003273ED">
        <w:rPr>
          <w:rFonts w:ascii="Times New Roman" w:hAnsi="Times New Roman" w:cs="Times New Roman"/>
          <w:sz w:val="24"/>
          <w:szCs w:val="24"/>
        </w:rPr>
        <w:t xml:space="preserve"> </w:t>
      </w:r>
      <w:r w:rsidR="00B96AA2" w:rsidRPr="003273ED">
        <w:rPr>
          <w:rFonts w:ascii="Times New Roman" w:hAnsi="Times New Roman" w:cs="Times New Roman"/>
          <w:sz w:val="24"/>
          <w:szCs w:val="24"/>
        </w:rPr>
        <w:tab/>
      </w:r>
      <w:r w:rsidRPr="003273ED">
        <w:rPr>
          <w:rFonts w:ascii="Times New Roman" w:hAnsi="Times New Roman" w:cs="Times New Roman"/>
          <w:sz w:val="24"/>
          <w:szCs w:val="24"/>
        </w:rPr>
        <w:t>: Sains dan Teknologi</w:t>
      </w:r>
      <w:r w:rsidRPr="003273ED">
        <w:rPr>
          <w:rFonts w:ascii="Times New Roman" w:hAnsi="Times New Roman" w:cs="Times New Roman"/>
          <w:sz w:val="24"/>
          <w:szCs w:val="24"/>
        </w:rPr>
        <w:br/>
        <w:t>Universitas</w:t>
      </w:r>
      <w:r w:rsidR="00B96AA2" w:rsidRPr="003273ED">
        <w:rPr>
          <w:rFonts w:ascii="Times New Roman" w:hAnsi="Times New Roman" w:cs="Times New Roman"/>
          <w:sz w:val="24"/>
          <w:szCs w:val="24"/>
        </w:rPr>
        <w:t xml:space="preserve"> </w:t>
      </w:r>
      <w:r w:rsidR="00B96AA2" w:rsidRPr="003273ED">
        <w:rPr>
          <w:rFonts w:ascii="Times New Roman" w:hAnsi="Times New Roman" w:cs="Times New Roman"/>
          <w:sz w:val="24"/>
          <w:szCs w:val="24"/>
        </w:rPr>
        <w:tab/>
      </w:r>
      <w:r w:rsidRPr="003273ED">
        <w:rPr>
          <w:rFonts w:ascii="Times New Roman" w:hAnsi="Times New Roman" w:cs="Times New Roman"/>
          <w:sz w:val="24"/>
          <w:szCs w:val="24"/>
        </w:rPr>
        <w:t>: Universitas Muhammadiyah Sidoarjo</w:t>
      </w:r>
      <w:r w:rsidRPr="003273ED">
        <w:rPr>
          <w:rFonts w:ascii="Times New Roman" w:hAnsi="Times New Roman" w:cs="Times New Roman"/>
          <w:sz w:val="24"/>
          <w:szCs w:val="24"/>
        </w:rPr>
        <w:br/>
      </w:r>
      <w:r w:rsidRPr="003273ED">
        <w:rPr>
          <w:rFonts w:ascii="Times New Roman" w:hAnsi="Times New Roman" w:cs="Times New Roman"/>
          <w:sz w:val="24"/>
          <w:szCs w:val="24"/>
        </w:rPr>
        <w:br/>
      </w:r>
      <w:r w:rsidR="00706405" w:rsidRPr="003273ED">
        <w:t>Dengan ini menyatakan dengan sebenar-benarnya bahwa saya:</w:t>
      </w:r>
    </w:p>
    <w:p w14:paraId="19F53752" w14:textId="77777777" w:rsidR="00706405" w:rsidRPr="003273ED" w:rsidRDefault="00706405" w:rsidP="003273ED">
      <w:pPr>
        <w:pStyle w:val="NormalWeb"/>
        <w:numPr>
          <w:ilvl w:val="0"/>
          <w:numId w:val="11"/>
        </w:numPr>
        <w:tabs>
          <w:tab w:val="clear" w:pos="720"/>
        </w:tabs>
        <w:ind w:left="284"/>
        <w:jc w:val="both"/>
      </w:pPr>
      <w:r w:rsidRPr="003273ED">
        <w:rPr>
          <w:rStyle w:val="Strong"/>
          <w:b w:val="0"/>
          <w:bCs w:val="0"/>
        </w:rPr>
        <w:t>Telah menempuh mata kuliah</w:t>
      </w:r>
      <w:r w:rsidRPr="003273ED">
        <w:t xml:space="preserve"> sebanyak </w:t>
      </w:r>
      <w:r w:rsidRPr="00AA35A0">
        <w:rPr>
          <w:rStyle w:val="Strong"/>
          <w:b w:val="0"/>
          <w:bCs w:val="0"/>
          <w:highlight w:val="red"/>
        </w:rPr>
        <w:t>……</w:t>
      </w:r>
      <w:r w:rsidRPr="003273ED">
        <w:rPr>
          <w:rStyle w:val="Strong"/>
          <w:b w:val="0"/>
          <w:bCs w:val="0"/>
        </w:rPr>
        <w:t xml:space="preserve"> SKS</w:t>
      </w:r>
      <w:r w:rsidRPr="003273ED">
        <w:t>.</w:t>
      </w:r>
    </w:p>
    <w:p w14:paraId="6F58090C" w14:textId="57A4932A" w:rsidR="00706405" w:rsidRPr="003273ED" w:rsidRDefault="00706405" w:rsidP="003273ED">
      <w:pPr>
        <w:pStyle w:val="NormalWeb"/>
        <w:numPr>
          <w:ilvl w:val="0"/>
          <w:numId w:val="11"/>
        </w:numPr>
        <w:tabs>
          <w:tab w:val="clear" w:pos="720"/>
        </w:tabs>
        <w:ind w:left="284"/>
        <w:jc w:val="both"/>
      </w:pPr>
      <w:r w:rsidRPr="003273ED">
        <w:t xml:space="preserve">Sesuai dengan </w:t>
      </w:r>
      <w:r w:rsidRPr="003273ED">
        <w:rPr>
          <w:rStyle w:val="Strong"/>
          <w:b w:val="0"/>
          <w:bCs w:val="0"/>
        </w:rPr>
        <w:t xml:space="preserve">ketentuan Program Studi </w:t>
      </w:r>
      <w:r w:rsidR="00AA35A0" w:rsidRPr="00AA35A0">
        <w:rPr>
          <w:rStyle w:val="Strong"/>
          <w:b w:val="0"/>
          <w:bCs w:val="0"/>
          <w:highlight w:val="red"/>
        </w:rPr>
        <w:t>………………</w:t>
      </w:r>
      <w:r w:rsidRPr="003273ED">
        <w:t xml:space="preserve">, jumlah SKS lulus yang dipersyaratkan adalah </w:t>
      </w:r>
      <w:r w:rsidRPr="003273ED">
        <w:rPr>
          <w:rStyle w:val="Strong"/>
          <w:b w:val="0"/>
          <w:bCs w:val="0"/>
        </w:rPr>
        <w:t>145 SKS</w:t>
      </w:r>
      <w:r w:rsidRPr="003273ED">
        <w:t xml:space="preserve">, sehingga sampai dengan saat ini saya </w:t>
      </w:r>
      <w:r w:rsidRPr="003273ED">
        <w:rPr>
          <w:rStyle w:val="Strong"/>
          <w:b w:val="0"/>
          <w:bCs w:val="0"/>
        </w:rPr>
        <w:t xml:space="preserve">masih kekurangan </w:t>
      </w:r>
      <w:r w:rsidRPr="00AA35A0">
        <w:rPr>
          <w:rStyle w:val="Strong"/>
          <w:b w:val="0"/>
          <w:bCs w:val="0"/>
          <w:highlight w:val="red"/>
        </w:rPr>
        <w:t>……</w:t>
      </w:r>
      <w:r w:rsidRPr="003273ED">
        <w:rPr>
          <w:rStyle w:val="Strong"/>
          <w:b w:val="0"/>
          <w:bCs w:val="0"/>
        </w:rPr>
        <w:t xml:space="preserve"> SKS</w:t>
      </w:r>
      <w:r w:rsidRPr="003273ED">
        <w:t>.</w:t>
      </w:r>
    </w:p>
    <w:p w14:paraId="1F6008E9" w14:textId="77777777" w:rsidR="00706405" w:rsidRPr="003273ED" w:rsidRDefault="00706405" w:rsidP="003273ED">
      <w:pPr>
        <w:pStyle w:val="NormalWeb"/>
        <w:numPr>
          <w:ilvl w:val="0"/>
          <w:numId w:val="11"/>
        </w:numPr>
        <w:tabs>
          <w:tab w:val="clear" w:pos="720"/>
        </w:tabs>
        <w:ind w:left="284"/>
        <w:jc w:val="both"/>
      </w:pPr>
      <w:r w:rsidRPr="003273ED">
        <w:rPr>
          <w:rStyle w:val="Strong"/>
          <w:b w:val="0"/>
          <w:bCs w:val="0"/>
        </w:rPr>
        <w:t>Sedang menempuh mata kuliah pada semester berjalan</w:t>
      </w:r>
      <w:r w:rsidRPr="003273ED">
        <w:t>, yaitu:</w:t>
      </w:r>
    </w:p>
    <w:p w14:paraId="7391EC19" w14:textId="003475F0" w:rsidR="00706405" w:rsidRPr="003273ED" w:rsidRDefault="00706405" w:rsidP="003273ED">
      <w:pPr>
        <w:pStyle w:val="NormalWeb"/>
        <w:numPr>
          <w:ilvl w:val="1"/>
          <w:numId w:val="11"/>
        </w:numPr>
        <w:tabs>
          <w:tab w:val="clear" w:pos="1440"/>
        </w:tabs>
        <w:ind w:left="709"/>
        <w:jc w:val="both"/>
      </w:pPr>
      <w:r w:rsidRPr="003273ED">
        <w:rPr>
          <w:rStyle w:val="Strong"/>
          <w:b w:val="0"/>
          <w:bCs w:val="0"/>
        </w:rPr>
        <w:t>Skripsi</w:t>
      </w:r>
      <w:r w:rsidR="00F33403">
        <w:tab/>
      </w:r>
      <w:r w:rsidR="00F33403">
        <w:tab/>
      </w:r>
      <w:r w:rsidR="00F33403">
        <w:tab/>
        <w:t xml:space="preserve">     </w:t>
      </w:r>
      <w:r w:rsidRPr="003273ED">
        <w:t xml:space="preserve">SKS </w:t>
      </w:r>
      <w:r w:rsidRPr="003273ED">
        <w:rPr>
          <w:rStyle w:val="Strong"/>
          <w:b w:val="0"/>
          <w:bCs w:val="0"/>
        </w:rPr>
        <w:t>6</w:t>
      </w:r>
      <w:r w:rsidRPr="003273ED">
        <w:t xml:space="preserve">  </w:t>
      </w:r>
      <w:r w:rsidR="00F33403">
        <w:t xml:space="preserve">    </w:t>
      </w:r>
      <w:r w:rsidRPr="003273ED">
        <w:t>Kode INF23852</w:t>
      </w:r>
    </w:p>
    <w:p w14:paraId="424291F6" w14:textId="65F3EFA9" w:rsidR="00706405" w:rsidRPr="003273ED" w:rsidRDefault="00706405" w:rsidP="003273ED">
      <w:pPr>
        <w:pStyle w:val="NormalWeb"/>
        <w:numPr>
          <w:ilvl w:val="1"/>
          <w:numId w:val="11"/>
        </w:numPr>
        <w:tabs>
          <w:tab w:val="clear" w:pos="1440"/>
        </w:tabs>
        <w:ind w:left="709"/>
        <w:jc w:val="both"/>
      </w:pPr>
      <w:r w:rsidRPr="003273ED">
        <w:t xml:space="preserve">........................................ SKS …. </w:t>
      </w:r>
      <w:r w:rsidR="00F33403">
        <w:t xml:space="preserve">  </w:t>
      </w:r>
      <w:r w:rsidRPr="003273ED">
        <w:t>Kode ….</w:t>
      </w:r>
    </w:p>
    <w:p w14:paraId="0EE65081" w14:textId="185986F0" w:rsidR="00706405" w:rsidRPr="003273ED" w:rsidRDefault="00706405" w:rsidP="003273ED">
      <w:pPr>
        <w:pStyle w:val="NormalWeb"/>
        <w:numPr>
          <w:ilvl w:val="1"/>
          <w:numId w:val="11"/>
        </w:numPr>
        <w:tabs>
          <w:tab w:val="clear" w:pos="1440"/>
        </w:tabs>
        <w:ind w:left="709"/>
        <w:jc w:val="both"/>
      </w:pPr>
      <w:r w:rsidRPr="003273ED">
        <w:t xml:space="preserve">........................................ SKS …. </w:t>
      </w:r>
      <w:r w:rsidR="00F33403">
        <w:t xml:space="preserve">  </w:t>
      </w:r>
      <w:r w:rsidRPr="003273ED">
        <w:t>Kode ….</w:t>
      </w:r>
    </w:p>
    <w:p w14:paraId="34AB18F1" w14:textId="64B2CA27" w:rsidR="00706405" w:rsidRPr="003273ED" w:rsidRDefault="00706405" w:rsidP="003273ED">
      <w:pPr>
        <w:pStyle w:val="NormalWeb"/>
        <w:numPr>
          <w:ilvl w:val="1"/>
          <w:numId w:val="11"/>
        </w:numPr>
        <w:tabs>
          <w:tab w:val="clear" w:pos="1440"/>
        </w:tabs>
        <w:ind w:left="709"/>
        <w:jc w:val="both"/>
      </w:pPr>
      <w:r w:rsidRPr="003273ED">
        <w:t xml:space="preserve">........................................ SKS …. </w:t>
      </w:r>
      <w:r w:rsidR="00F33403">
        <w:t xml:space="preserve">  </w:t>
      </w:r>
      <w:r w:rsidRPr="003273ED">
        <w:t>Kode ….</w:t>
      </w:r>
    </w:p>
    <w:p w14:paraId="4F3F334F" w14:textId="00137C61" w:rsidR="00706405" w:rsidRPr="003273ED" w:rsidRDefault="00706405" w:rsidP="003273ED">
      <w:pPr>
        <w:pStyle w:val="NormalWeb"/>
        <w:numPr>
          <w:ilvl w:val="1"/>
          <w:numId w:val="11"/>
        </w:numPr>
        <w:tabs>
          <w:tab w:val="clear" w:pos="1440"/>
        </w:tabs>
        <w:ind w:left="709"/>
        <w:jc w:val="both"/>
      </w:pPr>
      <w:r w:rsidRPr="003273ED">
        <w:t xml:space="preserve">........................................ SKS …. </w:t>
      </w:r>
      <w:r w:rsidR="00F33403">
        <w:t xml:space="preserve">  </w:t>
      </w:r>
      <w:r w:rsidRPr="003273ED">
        <w:t>Kode ….</w:t>
      </w:r>
    </w:p>
    <w:p w14:paraId="46A02EEC" w14:textId="77777777" w:rsidR="00706405" w:rsidRPr="003273ED" w:rsidRDefault="00706405" w:rsidP="003273ED">
      <w:pPr>
        <w:pStyle w:val="NormalWeb"/>
        <w:jc w:val="both"/>
      </w:pPr>
      <w:r w:rsidRPr="003273ED">
        <w:t xml:space="preserve">Surat pernyataan ini saya buat dengan sebenar-benarnya untuk digunakan sebagai </w:t>
      </w:r>
      <w:r w:rsidRPr="003273ED">
        <w:rPr>
          <w:rStyle w:val="Strong"/>
          <w:b w:val="0"/>
          <w:bCs w:val="0"/>
        </w:rPr>
        <w:t>persyaratan pendaftaran skripsi</w:t>
      </w:r>
      <w:r w:rsidRPr="003273ED">
        <w:t xml:space="preserve">, dan apabila di kemudian hari saya </w:t>
      </w:r>
      <w:r w:rsidRPr="003273ED">
        <w:rPr>
          <w:rStyle w:val="Strong"/>
          <w:b w:val="0"/>
          <w:bCs w:val="0"/>
        </w:rPr>
        <w:t>tidak memenuhi persyaratan akademik yang ditetapkan atau terdapat ketidaksesuaian data</w:t>
      </w:r>
      <w:r w:rsidRPr="003273ED">
        <w:t xml:space="preserve">, maka saya </w:t>
      </w:r>
      <w:r w:rsidRPr="003273ED">
        <w:rPr>
          <w:rStyle w:val="Strong"/>
          <w:b w:val="0"/>
          <w:bCs w:val="0"/>
        </w:rPr>
        <w:t>tidak dapat melanjutkan ke tahap berikutnya dan tidak dapat mendaftar yudisium</w:t>
      </w:r>
      <w:r w:rsidRPr="003273ED">
        <w:t>, serta bersedia bertanggung jawab sepenuhnya sesuai dengan ketentuan yang berlaku.</w:t>
      </w:r>
    </w:p>
    <w:p w14:paraId="1DE6A204" w14:textId="607F6D8D" w:rsidR="00176B67" w:rsidRDefault="00706405" w:rsidP="00706405">
      <w:pPr>
        <w:pStyle w:val="NormalWeb"/>
      </w:pPr>
      <w:r w:rsidRPr="003273ED">
        <w:t>Demikian surat pernyataan ini dibuat untuk dipergunakan sebagaimana mestinya.</w:t>
      </w:r>
      <w:r w:rsidR="008200C7" w:rsidRPr="003273ED">
        <w:br/>
      </w:r>
      <w:r w:rsidR="008200C7" w:rsidRPr="003273ED">
        <w:br/>
        <w:t>Sidoarjo, ....................</w:t>
      </w:r>
      <w:r w:rsidR="008200C7" w:rsidRPr="003273ED">
        <w:br/>
        <w:t>Yang membuat pernyataan,</w:t>
      </w:r>
      <w:r w:rsidR="008200C7" w:rsidRPr="003273ED">
        <w:br/>
      </w:r>
      <w:r w:rsidR="008200C7" w:rsidRPr="003273ED">
        <w:br/>
        <w:t>Materai Rp10.000</w:t>
      </w:r>
    </w:p>
    <w:p w14:paraId="139AA214" w14:textId="77777777" w:rsidR="00AA35A0" w:rsidRPr="003273ED" w:rsidRDefault="00AA35A0" w:rsidP="00706405">
      <w:pPr>
        <w:pStyle w:val="NormalWeb"/>
      </w:pPr>
    </w:p>
    <w:p w14:paraId="33E222A9" w14:textId="77777777" w:rsidR="00176B67" w:rsidRPr="003273ED" w:rsidRDefault="008200C7">
      <w:pPr>
        <w:rPr>
          <w:rFonts w:ascii="Times New Roman" w:hAnsi="Times New Roman" w:cs="Times New Roman"/>
          <w:sz w:val="24"/>
          <w:szCs w:val="24"/>
        </w:rPr>
      </w:pPr>
      <w:r w:rsidRPr="003273ED">
        <w:rPr>
          <w:rFonts w:ascii="Times New Roman" w:hAnsi="Times New Roman" w:cs="Times New Roman"/>
          <w:sz w:val="24"/>
          <w:szCs w:val="24"/>
        </w:rPr>
        <w:t xml:space="preserve">( </w:t>
      </w:r>
      <w:r w:rsidRPr="00AA35A0">
        <w:rPr>
          <w:rFonts w:ascii="Times New Roman" w:hAnsi="Times New Roman" w:cs="Times New Roman"/>
          <w:sz w:val="24"/>
          <w:szCs w:val="24"/>
          <w:highlight w:val="red"/>
        </w:rPr>
        <w:t>_________________________</w:t>
      </w:r>
      <w:r w:rsidRPr="003273ED">
        <w:rPr>
          <w:rFonts w:ascii="Times New Roman" w:hAnsi="Times New Roman" w:cs="Times New Roman"/>
          <w:sz w:val="24"/>
          <w:szCs w:val="24"/>
        </w:rPr>
        <w:t xml:space="preserve"> )</w:t>
      </w:r>
      <w:r w:rsidRPr="003273ED">
        <w:rPr>
          <w:rFonts w:ascii="Times New Roman" w:hAnsi="Times New Roman" w:cs="Times New Roman"/>
          <w:sz w:val="24"/>
          <w:szCs w:val="24"/>
        </w:rPr>
        <w:br/>
        <w:t xml:space="preserve">NIM. </w:t>
      </w:r>
      <w:r w:rsidRPr="00AA35A0">
        <w:rPr>
          <w:rFonts w:ascii="Times New Roman" w:hAnsi="Times New Roman" w:cs="Times New Roman"/>
          <w:sz w:val="24"/>
          <w:szCs w:val="24"/>
          <w:highlight w:val="red"/>
        </w:rPr>
        <w:t>_____________________</w:t>
      </w:r>
    </w:p>
    <w:sectPr w:rsidR="00176B67" w:rsidRPr="003273E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D5743CA"/>
    <w:multiLevelType w:val="hybridMultilevel"/>
    <w:tmpl w:val="B2E21214"/>
    <w:lvl w:ilvl="0" w:tplc="3809000F">
      <w:start w:val="1"/>
      <w:numFmt w:val="decimal"/>
      <w:lvlText w:val="%1."/>
      <w:lvlJc w:val="left"/>
      <w:pPr>
        <w:ind w:left="787" w:hanging="360"/>
      </w:pPr>
    </w:lvl>
    <w:lvl w:ilvl="1" w:tplc="38090019" w:tentative="1">
      <w:start w:val="1"/>
      <w:numFmt w:val="lowerLetter"/>
      <w:lvlText w:val="%2."/>
      <w:lvlJc w:val="left"/>
      <w:pPr>
        <w:ind w:left="1507" w:hanging="360"/>
      </w:pPr>
    </w:lvl>
    <w:lvl w:ilvl="2" w:tplc="3809001B" w:tentative="1">
      <w:start w:val="1"/>
      <w:numFmt w:val="lowerRoman"/>
      <w:lvlText w:val="%3."/>
      <w:lvlJc w:val="right"/>
      <w:pPr>
        <w:ind w:left="2227" w:hanging="180"/>
      </w:pPr>
    </w:lvl>
    <w:lvl w:ilvl="3" w:tplc="3809000F" w:tentative="1">
      <w:start w:val="1"/>
      <w:numFmt w:val="decimal"/>
      <w:lvlText w:val="%4."/>
      <w:lvlJc w:val="left"/>
      <w:pPr>
        <w:ind w:left="2947" w:hanging="360"/>
      </w:pPr>
    </w:lvl>
    <w:lvl w:ilvl="4" w:tplc="38090019" w:tentative="1">
      <w:start w:val="1"/>
      <w:numFmt w:val="lowerLetter"/>
      <w:lvlText w:val="%5."/>
      <w:lvlJc w:val="left"/>
      <w:pPr>
        <w:ind w:left="3667" w:hanging="360"/>
      </w:pPr>
    </w:lvl>
    <w:lvl w:ilvl="5" w:tplc="3809001B" w:tentative="1">
      <w:start w:val="1"/>
      <w:numFmt w:val="lowerRoman"/>
      <w:lvlText w:val="%6."/>
      <w:lvlJc w:val="right"/>
      <w:pPr>
        <w:ind w:left="4387" w:hanging="180"/>
      </w:pPr>
    </w:lvl>
    <w:lvl w:ilvl="6" w:tplc="3809000F" w:tentative="1">
      <w:start w:val="1"/>
      <w:numFmt w:val="decimal"/>
      <w:lvlText w:val="%7."/>
      <w:lvlJc w:val="left"/>
      <w:pPr>
        <w:ind w:left="5107" w:hanging="360"/>
      </w:pPr>
    </w:lvl>
    <w:lvl w:ilvl="7" w:tplc="38090019" w:tentative="1">
      <w:start w:val="1"/>
      <w:numFmt w:val="lowerLetter"/>
      <w:lvlText w:val="%8."/>
      <w:lvlJc w:val="left"/>
      <w:pPr>
        <w:ind w:left="5827" w:hanging="360"/>
      </w:pPr>
    </w:lvl>
    <w:lvl w:ilvl="8" w:tplc="3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0" w15:restartNumberingAfterBreak="0">
    <w:nsid w:val="49050003"/>
    <w:multiLevelType w:val="multilevel"/>
    <w:tmpl w:val="4DBC9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76B67"/>
    <w:rsid w:val="00251EDD"/>
    <w:rsid w:val="0029639D"/>
    <w:rsid w:val="00326F90"/>
    <w:rsid w:val="003273ED"/>
    <w:rsid w:val="00706405"/>
    <w:rsid w:val="008200C7"/>
    <w:rsid w:val="00AA1D8D"/>
    <w:rsid w:val="00AA35A0"/>
    <w:rsid w:val="00B47730"/>
    <w:rsid w:val="00B96AA2"/>
    <w:rsid w:val="00CB0664"/>
    <w:rsid w:val="00F3340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73FFA"/>
  <w14:defaultImageDpi w14:val="300"/>
  <w15:docId w15:val="{0D04D4A0-EBCD-47FF-963A-D3E610B40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706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2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</cp:lastModifiedBy>
  <cp:revision>7</cp:revision>
  <dcterms:created xsi:type="dcterms:W3CDTF">2013-12-23T23:15:00Z</dcterms:created>
  <dcterms:modified xsi:type="dcterms:W3CDTF">2026-01-13T01:03:00Z</dcterms:modified>
  <cp:category/>
</cp:coreProperties>
</file>